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Xmas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get for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most famous reindeer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four letter word, beginning with the letter X, is an abbreviation of the word 'Christmas'?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santa from? the North pole or East 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date is christmas in december?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pie is typically left out for Santa on Christmas Eve?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born on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snowman in the Disney movie Frozen?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rides a sleigh on christmas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wise men went to see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creatures are Santa's helpers?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is Rudolph's nose?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reindeers did Santa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Xmas cross word</dc:title>
  <dcterms:created xsi:type="dcterms:W3CDTF">2021-10-11T22:34:34Z</dcterms:created>
  <dcterms:modified xsi:type="dcterms:W3CDTF">2021-10-11T22:34:34Z</dcterms:modified>
</cp:coreProperties>
</file>