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Introduce the Xmas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Wise Man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Surrendered 25/12/1941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No. of Presents My True Love Gave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Aladdin's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Singer of Band Aid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Santa Original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Xmas No.1s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Century Christmas Island 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Santa's Reindeer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Xmas</dc:title>
  <dcterms:created xsi:type="dcterms:W3CDTF">2021-10-11T22:34:08Z</dcterms:created>
  <dcterms:modified xsi:type="dcterms:W3CDTF">2021-10-11T22:34:08Z</dcterms:modified>
</cp:coreProperties>
</file>