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X-mas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 christmas carol    </w:t>
      </w:r>
      <w:r>
        <w:t xml:space="preserve">   a christmas prince    </w:t>
      </w:r>
      <w:r>
        <w:t xml:space="preserve">   arthur christmas    </w:t>
      </w:r>
      <w:r>
        <w:t xml:space="preserve">   bad santa    </w:t>
      </w:r>
      <w:r>
        <w:t xml:space="preserve">   black christmas    </w:t>
      </w:r>
      <w:r>
        <w:t xml:space="preserve">   die hard    </w:t>
      </w:r>
      <w:r>
        <w:t xml:space="preserve">   elf    </w:t>
      </w:r>
      <w:r>
        <w:t xml:space="preserve">   fred claus    </w:t>
      </w:r>
      <w:r>
        <w:t xml:space="preserve">   frosty the snowman    </w:t>
      </w:r>
      <w:r>
        <w:t xml:space="preserve">   gremlins    </w:t>
      </w:r>
      <w:r>
        <w:t xml:space="preserve">   home alone    </w:t>
      </w:r>
      <w:r>
        <w:t xml:space="preserve">   jingle all the way    </w:t>
      </w:r>
      <w:r>
        <w:t xml:space="preserve">   love actually    </w:t>
      </w:r>
      <w:r>
        <w:t xml:space="preserve">   scrooge    </w:t>
      </w:r>
      <w:r>
        <w:t xml:space="preserve">   scrooged    </w:t>
      </w:r>
      <w:r>
        <w:t xml:space="preserve">   the family stone    </w:t>
      </w:r>
      <w:r>
        <w:t xml:space="preserve">   the grinch    </w:t>
      </w:r>
      <w:r>
        <w:t xml:space="preserve">   the holiday    </w:t>
      </w:r>
      <w:r>
        <w:t xml:space="preserve">   the night before    </w:t>
      </w:r>
      <w:r>
        <w:t xml:space="preserve">   the polar express    </w:t>
      </w:r>
      <w:r>
        <w:t xml:space="preserve">   the ref    </w:t>
      </w:r>
      <w:r>
        <w:t xml:space="preserve">   the santa claus    </w:t>
      </w:r>
      <w:r>
        <w:t xml:space="preserve">   this christmas    </w:t>
      </w:r>
      <w:r>
        <w:t xml:space="preserve">   trading places    </w:t>
      </w:r>
      <w:r>
        <w:t xml:space="preserve">   white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X-mas movies</dc:title>
  <dcterms:created xsi:type="dcterms:W3CDTF">2021-10-11T22:33:53Z</dcterms:created>
  <dcterms:modified xsi:type="dcterms:W3CDTF">2021-10-11T22:33:53Z</dcterms:modified>
</cp:coreProperties>
</file>