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Christmas    </w:t>
      </w:r>
      <w:r>
        <w:t xml:space="preserve">   Cookies    </w:t>
      </w:r>
      <w:r>
        <w:t xml:space="preserve">   Decorations    </w:t>
      </w:r>
      <w:r>
        <w:t xml:space="preserve">   Disney    </w:t>
      </w:r>
      <w:r>
        <w:t xml:space="preserve">   Eggnog    </w:t>
      </w:r>
      <w:r>
        <w:t xml:space="preserve">   Elves    </w:t>
      </w:r>
      <w:r>
        <w:t xml:space="preserve">   Family    </w:t>
      </w:r>
      <w:r>
        <w:t xml:space="preserve">   Gifts    </w:t>
      </w:r>
      <w:r>
        <w:t xml:space="preserve">   Grinch    </w:t>
      </w:r>
      <w:r>
        <w:t xml:space="preserve">   Lights    </w:t>
      </w:r>
      <w:r>
        <w:t xml:space="preserve">   Ornaments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Shopping    </w:t>
      </w:r>
      <w:r>
        <w:t xml:space="preserve">   Sleigh    </w:t>
      </w:r>
      <w:r>
        <w:t xml:space="preserve">   Snow    </w:t>
      </w:r>
      <w:r>
        <w:t xml:space="preserve">   Snowball    </w:t>
      </w:r>
      <w:r>
        <w:t xml:space="preserve">   Snowman    </w:t>
      </w:r>
      <w:r>
        <w:t xml:space="preserve">   Stockings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word search 1</dc:title>
  <dcterms:created xsi:type="dcterms:W3CDTF">2021-10-11T22:34:58Z</dcterms:created>
  <dcterms:modified xsi:type="dcterms:W3CDTF">2021-10-11T22:34:58Z</dcterms:modified>
</cp:coreProperties>
</file>