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Blancpain    </w:t>
      </w:r>
      <w:r>
        <w:t xml:space="preserve">   Burlington    </w:t>
      </w:r>
      <w:r>
        <w:t xml:space="preserve">   Calibre    </w:t>
      </w:r>
      <w:r>
        <w:t xml:space="preserve">   Cartier    </w:t>
      </w:r>
      <w:r>
        <w:t xml:space="preserve">   Clock    </w:t>
      </w:r>
      <w:r>
        <w:t xml:space="preserve">   Crown    </w:t>
      </w:r>
      <w:r>
        <w:t xml:space="preserve">   Crystal    </w:t>
      </w:r>
      <w:r>
        <w:t xml:space="preserve">   hands    </w:t>
      </w:r>
      <w:r>
        <w:t xml:space="preserve">   Jaeger    </w:t>
      </w:r>
      <w:r>
        <w:t xml:space="preserve">   Lange    </w:t>
      </w:r>
      <w:r>
        <w:t xml:space="preserve">   Minute    </w:t>
      </w:r>
      <w:r>
        <w:t xml:space="preserve">   MontBlanc    </w:t>
      </w:r>
      <w:r>
        <w:t xml:space="preserve">   Nomos    </w:t>
      </w:r>
      <w:r>
        <w:t xml:space="preserve">   Rolex    </w:t>
      </w:r>
      <w:r>
        <w:t xml:space="preserve">   Seconds    </w:t>
      </w:r>
      <w:r>
        <w:t xml:space="preserve">   Vacheron    </w:t>
      </w:r>
      <w:r>
        <w:t xml:space="preserve">   Watch    </w:t>
      </w:r>
      <w:r>
        <w:t xml:space="preserve">   Winder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word search</dc:title>
  <dcterms:created xsi:type="dcterms:W3CDTF">2021-10-11T22:33:32Z</dcterms:created>
  <dcterms:modified xsi:type="dcterms:W3CDTF">2021-10-11T22:33:32Z</dcterms:modified>
</cp:coreProperties>
</file>