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X-ray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amplitude    </w:t>
      </w:r>
      <w:r>
        <w:t xml:space="preserve">   blue    </w:t>
      </w:r>
      <w:r>
        <w:t xml:space="preserve">   bones    </w:t>
      </w:r>
      <w:r>
        <w:t xml:space="preserve">   frequency    </w:t>
      </w:r>
      <w:r>
        <w:t xml:space="preserve">   gamma    </w:t>
      </w:r>
      <w:r>
        <w:t xml:space="preserve">   green    </w:t>
      </w:r>
      <w:r>
        <w:t xml:space="preserve">   indigo    </w:t>
      </w:r>
      <w:r>
        <w:t xml:space="preserve">   infra    </w:t>
      </w:r>
      <w:r>
        <w:t xml:space="preserve">   light    </w:t>
      </w:r>
      <w:r>
        <w:t xml:space="preserve">   micro    </w:t>
      </w:r>
      <w:r>
        <w:t xml:space="preserve">   orange    </w:t>
      </w:r>
      <w:r>
        <w:t xml:space="preserve">   radio    </w:t>
      </w:r>
      <w:r>
        <w:t xml:space="preserve">   red    </w:t>
      </w:r>
      <w:r>
        <w:t xml:space="preserve">   speed    </w:t>
      </w:r>
      <w:r>
        <w:t xml:space="preserve">   transverse    </w:t>
      </w:r>
      <w:r>
        <w:t xml:space="preserve">   ultra    </w:t>
      </w:r>
      <w:r>
        <w:t xml:space="preserve">   violet    </w:t>
      </w:r>
      <w:r>
        <w:t xml:space="preserve">   wavelength    </w:t>
      </w:r>
      <w:r>
        <w:t xml:space="preserve">   white    </w:t>
      </w:r>
      <w:r>
        <w:t xml:space="preserve">   X-ray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</dc:title>
  <dcterms:created xsi:type="dcterms:W3CDTF">2021-10-11T22:34:30Z</dcterms:created>
  <dcterms:modified xsi:type="dcterms:W3CDTF">2021-10-11T22:34:30Z</dcterms:modified>
</cp:coreProperties>
</file>