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Beam &amp;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 beam 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energy is transferred to the tungsten atom during x-ray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type of energy during x-ray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tube angled between 5 and 20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X-rays are electrically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three cardinal principles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Range and intensity of x-rays emitted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Filtration in the path of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energy is measured in _____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X-rays are a type of this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phosphors to emit visible light when stimulated by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changed when changing the filament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reddening as a result of radiation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filter used in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Invention of the fluoroscope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Beam &amp; Discovery</dc:title>
  <dcterms:created xsi:type="dcterms:W3CDTF">2021-10-11T22:33:30Z</dcterms:created>
  <dcterms:modified xsi:type="dcterms:W3CDTF">2021-10-11T22:33:30Z</dcterms:modified>
</cp:coreProperties>
</file>