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Diagnoses</w:t>
      </w:r>
    </w:p>
    <w:p>
      <w:pPr>
        <w:pStyle w:val="Questions"/>
      </w:pPr>
      <w:r>
        <w:t xml:space="preserve">1. NEEOISGCVT HTREA IFEARLU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NOUNMEAPI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EMAYEPMSH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NAECCR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ENIKYD EOSNTS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BLARAELDGLD NOTSES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RUXMHOEPNTOA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HIATLA NEAHRI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TFARERUC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FERE RIA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Diagnoses</dc:title>
  <dcterms:created xsi:type="dcterms:W3CDTF">2021-10-11T22:34:47Z</dcterms:created>
  <dcterms:modified xsi:type="dcterms:W3CDTF">2021-10-11T22:34:47Z</dcterms:modified>
</cp:coreProperties>
</file>