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 Word Scramble</w:t>
      </w:r>
    </w:p>
    <w:p>
      <w:pPr>
        <w:pStyle w:val="Questions"/>
      </w:pPr>
      <w:r>
        <w:t xml:space="preserve">1. EUOPCMDT OYHOPRTMGA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MCLILOITNAO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RLTAPBOE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VILLAKEOOTG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CRURAETF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ABOMEDN RISESE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MXOTAHUOPNER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USANRDLUOT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OSOUCFYPLRO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ODTRSGIALIO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CEBDISUUT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NTITATANOEU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DNAEO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EADOHTC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NUFISFOE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Word Scramble</dc:title>
  <dcterms:created xsi:type="dcterms:W3CDTF">2021-10-11T22:33:41Z</dcterms:created>
  <dcterms:modified xsi:type="dcterms:W3CDTF">2021-10-11T22:33:41Z</dcterms:modified>
</cp:coreProperties>
</file>