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Xtra Crazy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conflict carried on by force of arms, as between nations or between parties within a nation; warfare, as by land, sea, or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between opposing armies, over which no control has been established.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cooperative or coordinated effort on the part of a group of persons acting together as a team or in the interests of a common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unhealthy condition; poor health; indisposition; sickness.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Fortification. a long, narrow excavation in the ground, the earth from which is thrown up in front to serve as a shelter from enemy fire or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supply, apportion, or distribute as rations (often followed by out):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act or fact of informing.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passenger vehicle designed for operation on ordinary roads and typically having four wheels and a gasoline or diesel internal-combustion engine.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passenger vehicle designed for operation on ordinary roads and typically having four wheels and a gasoline or diesel internal-combustion engine.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devotion and loyalty to one's own country; patriotism.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defend or guard from attack, invasion, loss, annoyance, insult, etc.; cover or shield from injury or danger.</w:t>
            </w:r>
          </w:p>
        </w:tc>
      </w:tr>
    </w:tbl>
    <w:p>
      <w:pPr>
        <w:pStyle w:val="WordBankMedium"/>
      </w:pPr>
      <w:r>
        <w:t xml:space="preserve">   War    </w:t>
      </w:r>
      <w:r>
        <w:t xml:space="preserve">   Automobile    </w:t>
      </w:r>
      <w:r>
        <w:t xml:space="preserve">   Defend    </w:t>
      </w:r>
      <w:r>
        <w:t xml:space="preserve">   Teamwork    </w:t>
      </w:r>
      <w:r>
        <w:t xml:space="preserve">   No Mans Land    </w:t>
      </w:r>
      <w:r>
        <w:t xml:space="preserve">   Trenches    </w:t>
      </w:r>
      <w:r>
        <w:t xml:space="preserve">   Nationalism    </w:t>
      </w:r>
      <w:r>
        <w:t xml:space="preserve">   Information    </w:t>
      </w:r>
      <w:r>
        <w:t xml:space="preserve">   Protect    </w:t>
      </w:r>
      <w:r>
        <w:t xml:space="preserve">   Illness    </w:t>
      </w:r>
      <w:r>
        <w:t xml:space="preserve">   Rationing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Xtra Crazy Crossword</dc:title>
  <dcterms:created xsi:type="dcterms:W3CDTF">2021-10-11T22:33:57Z</dcterms:created>
  <dcterms:modified xsi:type="dcterms:W3CDTF">2021-10-11T22:33:57Z</dcterms:modified>
</cp:coreProperties>
</file>