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Xxxtentacion youland's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Demon    </w:t>
      </w:r>
      <w:r>
        <w:t xml:space="preserve">   Killers    </w:t>
      </w:r>
      <w:r>
        <w:t xml:space="preserve">   Tentacion    </w:t>
      </w:r>
      <w:r>
        <w:t xml:space="preserve">   Love    </w:t>
      </w:r>
      <w:r>
        <w:t xml:space="preserve">   Restinpeace    </w:t>
      </w:r>
      <w:r>
        <w:t xml:space="preserve">   Childhood    </w:t>
      </w:r>
      <w:r>
        <w:t xml:space="preserve">   Lookatme    </w:t>
      </w:r>
      <w:r>
        <w:t xml:space="preserve">   Sad    </w:t>
      </w:r>
      <w:r>
        <w:t xml:space="preserve">   Memorial    </w:t>
      </w:r>
      <w:r>
        <w:t xml:space="preserve">   Album    </w:t>
      </w:r>
      <w:r>
        <w:t xml:space="preserve">   Jail    </w:t>
      </w:r>
      <w:r>
        <w:t xml:space="preserve">   Violence    </w:t>
      </w:r>
      <w:r>
        <w:t xml:space="preserve">   Josheh    </w:t>
      </w:r>
      <w:r>
        <w:t xml:space="preserve">   TrippelX    </w:t>
      </w:r>
      <w:r>
        <w:t xml:space="preserve">   Shotgun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Xxxtentacion youland's presentation</dc:title>
  <dcterms:created xsi:type="dcterms:W3CDTF">2021-10-11T22:34:10Z</dcterms:created>
  <dcterms:modified xsi:type="dcterms:W3CDTF">2021-10-11T22:34:10Z</dcterms:modified>
</cp:coreProperties>
</file>