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Y10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bulb    </w:t>
      </w:r>
      <w:r>
        <w:t xml:space="preserve">   switch    </w:t>
      </w:r>
      <w:r>
        <w:t xml:space="preserve">   battery    </w:t>
      </w:r>
      <w:r>
        <w:t xml:space="preserve">   junction    </w:t>
      </w:r>
      <w:r>
        <w:t xml:space="preserve">   rheostat    </w:t>
      </w:r>
      <w:r>
        <w:t xml:space="preserve">   parallel    </w:t>
      </w:r>
      <w:r>
        <w:t xml:space="preserve">   series    </w:t>
      </w:r>
      <w:r>
        <w:t xml:space="preserve">   circuit    </w:t>
      </w:r>
      <w:r>
        <w:t xml:space="preserve">   ohms    </w:t>
      </w:r>
      <w:r>
        <w:t xml:space="preserve">   volts    </w:t>
      </w:r>
      <w:r>
        <w:t xml:space="preserve">   amperes    </w:t>
      </w:r>
      <w:r>
        <w:t xml:space="preserve">   charges    </w:t>
      </w:r>
      <w:r>
        <w:t xml:space="preserve">   electrons    </w:t>
      </w:r>
      <w:r>
        <w:t xml:space="preserve">   electricity    </w:t>
      </w:r>
      <w:r>
        <w:t xml:space="preserve">   current    </w:t>
      </w:r>
      <w:r>
        <w:t xml:space="preserve">   voltage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Y10 Electricity</dc:title>
  <dcterms:created xsi:type="dcterms:W3CDTF">2021-10-11T22:35:15Z</dcterms:created>
  <dcterms:modified xsi:type="dcterms:W3CDTF">2021-10-11T22:35:15Z</dcterms:modified>
</cp:coreProperties>
</file>