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Y10 geography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job sector is farming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country takes over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can read of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3 of Rostoes theory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a developing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people dying per 1,000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runs top down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children born per 1,000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runs bottom up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value of goods and serviced produced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of the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Y10 geography keywords</dc:title>
  <dcterms:created xsi:type="dcterms:W3CDTF">2021-10-11T22:35:08Z</dcterms:created>
  <dcterms:modified xsi:type="dcterms:W3CDTF">2021-10-11T22:35:08Z</dcterms:modified>
</cp:coreProperties>
</file>