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Y11 R and J / Poetry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Leans dangerously towards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dance of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fumbling occurs in Dulce?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Prince’s kinsman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Tybalt is the Prince of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perfect love token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 of goodwill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 the top metaphor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Harlots?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perfect form to express your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Drives a small carriage?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patriotic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bird that signals the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season in the prelude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Name links the lake district with Shakespeare?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of banishment for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times the peace had already been disturbed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as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word of as imperceptibly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Who’s s wit does Rosaline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Daughter of the nurse?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other Friar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Disobedient wretch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Fortunes 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not verse then?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autumn is an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Elizabeth elopes to marry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Revolution disliked by the Romantics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Romeo feed in the apothecary?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Y11 R and J / Poetry </dc:title>
  <dcterms:created xsi:type="dcterms:W3CDTF">2021-10-11T22:34:41Z</dcterms:created>
  <dcterms:modified xsi:type="dcterms:W3CDTF">2021-10-11T22:34:41Z</dcterms:modified>
</cp:coreProperties>
</file>