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Y12 - Jargon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Funding given to a student based on their attainment in a specific subject such as sport 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honours degree that allows you to study more than one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used by universities to fill the remaining available undergraduate places or if you did not achieve your expected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given to describe first-year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degree following the completion of your level 6 Bachelors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Fees paid directly to your university to cover your course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degree you can complete if you have not achieved the appropriate grades or studied the correct level 3 qualification to study a Bachelors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sub-topics you study within your course at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offer from a university that grants you a place to study, regardless of your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UK-based organisation whose main role is to operate the application process for British universities.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provided to cover your living costs including rent, food, socialising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essay on a particular subject, usually completed as a final project to complete a degree or diploma.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grounds and buildings of a university 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university student who has not yet completed their first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residence where most first-year students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containing collections of books, journals, and quiet study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course that includes a 1-year work 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a, typically, 3-year degree that results in a level 6 qualification.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high-level educational institution in which students study for degrees and academic research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offer from a university that offers you a place to study, dependent on achieving appropriate grades, your performance in an interview, or a competent portfolio.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Y12 - Jargon Buster</dc:title>
  <dcterms:created xsi:type="dcterms:W3CDTF">2021-10-11T22:34:48Z</dcterms:created>
  <dcterms:modified xsi:type="dcterms:W3CDTF">2021-10-11T22:34:48Z</dcterms:modified>
</cp:coreProperties>
</file>