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Y3 and Y4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furniture    </w:t>
      </w:r>
      <w:r>
        <w:t xml:space="preserve">   because    </w:t>
      </w:r>
      <w:r>
        <w:t xml:space="preserve">   library    </w:t>
      </w:r>
      <w:r>
        <w:t xml:space="preserve">   disappear    </w:t>
      </w:r>
      <w:r>
        <w:t xml:space="preserve">   favourite    </w:t>
      </w:r>
      <w:r>
        <w:t xml:space="preserve">   separate    </w:t>
      </w:r>
      <w:r>
        <w:t xml:space="preserve">   through    </w:t>
      </w:r>
      <w:r>
        <w:t xml:space="preserve">   thought    </w:t>
      </w:r>
      <w:r>
        <w:t xml:space="preserve">   mention    </w:t>
      </w:r>
      <w:r>
        <w:t xml:space="preserve">   ordinary    </w:t>
      </w:r>
      <w:r>
        <w:t xml:space="preserve">   naughty    </w:t>
      </w:r>
      <w:r>
        <w:t xml:space="preserve">   breathe    </w:t>
      </w:r>
      <w:r>
        <w:t xml:space="preserve">   breath    </w:t>
      </w:r>
      <w:r>
        <w:t xml:space="preserve">   potatoes    </w:t>
      </w:r>
      <w:r>
        <w:t xml:space="preserve">   potato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Y3 and Y4 words</dc:title>
  <dcterms:created xsi:type="dcterms:W3CDTF">2021-10-11T22:35:19Z</dcterms:created>
  <dcterms:modified xsi:type="dcterms:W3CDTF">2021-10-11T22:35:19Z</dcterms:modified>
</cp:coreProperties>
</file>