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Y5/6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symbol    </w:t>
      </w:r>
      <w:r>
        <w:t xml:space="preserve">   secretary    </w:t>
      </w:r>
      <w:r>
        <w:t xml:space="preserve">   programme    </w:t>
      </w:r>
      <w:r>
        <w:t xml:space="preserve">   physical    </w:t>
      </w:r>
      <w:r>
        <w:t xml:space="preserve">   parliament    </w:t>
      </w:r>
      <w:r>
        <w:t xml:space="preserve">   opportunity    </w:t>
      </w:r>
      <w:r>
        <w:t xml:space="preserve">   leisure    </w:t>
      </w:r>
      <w:r>
        <w:t xml:space="preserve">   language    </w:t>
      </w:r>
      <w:r>
        <w:t xml:space="preserve">   individual    </w:t>
      </w:r>
      <w:r>
        <w:t xml:space="preserve">   forty    </w:t>
      </w:r>
      <w:r>
        <w:t xml:space="preserve">   equipped    </w:t>
      </w:r>
      <w:r>
        <w:t xml:space="preserve">   embarrass    </w:t>
      </w:r>
      <w:r>
        <w:t xml:space="preserve">   curiosity    </w:t>
      </w:r>
      <w:r>
        <w:t xml:space="preserve">   correspond    </w:t>
      </w:r>
      <w:r>
        <w:t xml:space="preserve">   conscience    </w:t>
      </w:r>
      <w:r>
        <w:t xml:space="preserve">   category    </w:t>
      </w:r>
      <w:r>
        <w:t xml:space="preserve">   average    </w:t>
      </w:r>
      <w:r>
        <w:t xml:space="preserve">   appreciate    </w:t>
      </w:r>
      <w:r>
        <w:t xml:space="preserve">   accompany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Y5/6 Spellings</dc:title>
  <dcterms:created xsi:type="dcterms:W3CDTF">2021-10-11T22:34:36Z</dcterms:created>
  <dcterms:modified xsi:type="dcterms:W3CDTF">2021-10-11T22:34:36Z</dcterms:modified>
</cp:coreProperties>
</file>