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Y5 Christianity ✝️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Monotheistic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Christian vicar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Trinity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One God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happened on Good Friday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All powerful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happened on Holy Thursday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Jesus had his last Supper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were the disciples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Followers of Jesus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happened at Calvary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Stained Glass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cross?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People are Baptised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on Easter Sunday?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Mathew Mark Luke and John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Omni benevolent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At the front of the church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Omnipotent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Bible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the alter?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Father,Son,Holy Spirit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capital of Israel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Jesus rose from the dead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Christian Holy Book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Save 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normally in A church window?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Jesus was crucified there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Hosanna 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Jerusalem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vicar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All kind/all giving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Priest?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 symbol of Christianity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happens in font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An Anglican Priest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wrote gospels?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Jesus was crucified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Y5 Christianity ✝️ Revision</dc:title>
  <dcterms:created xsi:type="dcterms:W3CDTF">2021-10-11T22:35:14Z</dcterms:created>
  <dcterms:modified xsi:type="dcterms:W3CDTF">2021-10-11T22:35:14Z</dcterms:modified>
</cp:coreProperties>
</file>