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Y5 Christianity ✝️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Monotheistic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Father,son,Holy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Jesus’s Followers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Jesus rise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was the last supper?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day Jesus was crucified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all kind and all giving what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 us (Meaning)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Mathew Mark Luke and John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symbol for Christianity?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 Christianity ✝️ Revision </dc:title>
  <dcterms:created xsi:type="dcterms:W3CDTF">2021-10-11T22:35:16Z</dcterms:created>
  <dcterms:modified xsi:type="dcterms:W3CDTF">2021-10-11T22:35:16Z</dcterms:modified>
</cp:coreProperties>
</file>