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Y5 Spelling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campaign    </w:t>
      </w:r>
      <w:r>
        <w:t xml:space="preserve">   listen    </w:t>
      </w:r>
      <w:r>
        <w:t xml:space="preserve">   ghost    </w:t>
      </w:r>
      <w:r>
        <w:t xml:space="preserve">   weight    </w:t>
      </w:r>
      <w:r>
        <w:t xml:space="preserve">   delicious    </w:t>
      </w:r>
      <w:r>
        <w:t xml:space="preserve">   artificial    </w:t>
      </w:r>
      <w:r>
        <w:t xml:space="preserve">   lamb    </w:t>
      </w:r>
      <w:r>
        <w:t xml:space="preserve">   doubt    </w:t>
      </w:r>
      <w:r>
        <w:t xml:space="preserve">   believe    </w:t>
      </w:r>
      <w:r>
        <w:t xml:space="preserve">   receive    </w:t>
      </w:r>
      <w:r>
        <w:t xml:space="preserve">   conceive    </w:t>
      </w:r>
      <w:r>
        <w:t xml:space="preserve">   parliament    </w:t>
      </w:r>
      <w:r>
        <w:t xml:space="preserve">   government    </w:t>
      </w:r>
      <w:r>
        <w:t xml:space="preserve">   occurred    </w:t>
      </w:r>
      <w:r>
        <w:t xml:space="preserve">   relation    </w:t>
      </w:r>
      <w:r>
        <w:t xml:space="preserve">   profession    </w:t>
      </w:r>
      <w:r>
        <w:t xml:space="preserve">   bruise    </w:t>
      </w:r>
      <w:r>
        <w:t xml:space="preserve">   dessert    </w:t>
      </w:r>
      <w:r>
        <w:t xml:space="preserve">   desert    </w:t>
      </w:r>
      <w:r>
        <w:t xml:space="preserve">   attached    </w:t>
      </w:r>
      <w:r>
        <w:t xml:space="preserve">   exist    </w:t>
      </w:r>
      <w:r>
        <w:t xml:space="preserve">   through    </w:t>
      </w:r>
      <w:r>
        <w:t xml:space="preserve">   although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Y5 Spelling Rules</dc:title>
  <dcterms:created xsi:type="dcterms:W3CDTF">2021-10-11T22:34:03Z</dcterms:created>
  <dcterms:modified xsi:type="dcterms:W3CDTF">2021-10-11T22:34:03Z</dcterms:modified>
</cp:coreProperties>
</file>