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Y6 Philosophy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discussion    </w:t>
      </w:r>
      <w:r>
        <w:t xml:space="preserve">   light bulb moment    </w:t>
      </w:r>
      <w:r>
        <w:t xml:space="preserve">   questioning    </w:t>
      </w:r>
      <w:r>
        <w:t xml:space="preserve">   frog    </w:t>
      </w:r>
      <w:r>
        <w:t xml:space="preserve">   scorpion    </w:t>
      </w:r>
      <w:r>
        <w:t xml:space="preserve">   big book    </w:t>
      </w:r>
      <w:r>
        <w:t xml:space="preserve">   comparison    </w:t>
      </w:r>
      <w:r>
        <w:t xml:space="preserve">   ideas    </w:t>
      </w:r>
      <w:r>
        <w:t xml:space="preserve">   theory    </w:t>
      </w:r>
      <w:r>
        <w:t xml:space="preserve">   debate    </w:t>
      </w:r>
      <w:r>
        <w:t xml:space="preserve">   reasoning    </w:t>
      </w:r>
      <w:r>
        <w:t xml:space="preserve">   philosophy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Y6 Philosophy wordsearch</dc:title>
  <dcterms:created xsi:type="dcterms:W3CDTF">2021-10-11T22:34:18Z</dcterms:created>
  <dcterms:modified xsi:type="dcterms:W3CDTF">2021-10-11T22:34:18Z</dcterms:modified>
</cp:coreProperties>
</file>