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Y6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reinforced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 in a play 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for 'they are'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'see'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belongs in _ _ _ _ _ classroom.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tip from one container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lack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something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every teacher &amp; parent wishes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Y6 Spelling</dc:title>
  <dcterms:created xsi:type="dcterms:W3CDTF">2021-10-11T22:33:44Z</dcterms:created>
  <dcterms:modified xsi:type="dcterms:W3CDTF">2021-10-11T22:33:44Z</dcterms:modified>
</cp:coreProperties>
</file>