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Y7 Book Cover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Colours that sit next to each other in the colour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..................................pencil is used to draw detailed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.......................................... is the style of font we use in Posters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cover artist that graffiti's on celebrities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Red, Blue and Yellow are .....................................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Purple, Green and ........................... are secondary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'Sans' stand for in Sans Serif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colours that sit opposite each other in the colour wheel?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Technique used to preserve paper and avoid the paper from getting wet. E.g. used on important posters in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style of font used on formal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erase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pen do we use to outline drawings?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Y7 Book Cover Project</dc:title>
  <dcterms:created xsi:type="dcterms:W3CDTF">2021-10-11T22:34:29Z</dcterms:created>
  <dcterms:modified xsi:type="dcterms:W3CDTF">2021-10-11T22:34:29Z</dcterms:modified>
</cp:coreProperties>
</file>