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Y7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(feminine)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speaks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3*4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(sing)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Infinitive form of the verb Je parle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They (masculine)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We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You(guys)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Capital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Seventy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33-22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Y7 revision</dc:title>
  <dcterms:created xsi:type="dcterms:W3CDTF">2021-10-11T22:35:26Z</dcterms:created>
  <dcterms:modified xsi:type="dcterms:W3CDTF">2021-10-11T22:35:26Z</dcterms:modified>
</cp:coreProperties>
</file>