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Y8 Bio Adaptations and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endangered    </w:t>
      </w:r>
      <w:r>
        <w:t xml:space="preserve">   biodiversity    </w:t>
      </w:r>
      <w:r>
        <w:t xml:space="preserve">   extinct    </w:t>
      </w:r>
      <w:r>
        <w:t xml:space="preserve">   selection    </w:t>
      </w:r>
      <w:r>
        <w:t xml:space="preserve">   natural    </w:t>
      </w:r>
      <w:r>
        <w:t xml:space="preserve">   fossil    </w:t>
      </w:r>
      <w:r>
        <w:t xml:space="preserve">   evolution    </w:t>
      </w:r>
      <w:r>
        <w:t xml:space="preserve">   genes    </w:t>
      </w:r>
      <w:r>
        <w:t xml:space="preserve">   chromosomes    </w:t>
      </w:r>
      <w:r>
        <w:t xml:space="preserve">   dna    </w:t>
      </w:r>
      <w:r>
        <w:t xml:space="preserve">   environmental    </w:t>
      </w:r>
      <w:r>
        <w:t xml:space="preserve">   inherited    </w:t>
      </w:r>
      <w:r>
        <w:t xml:space="preserve">   species    </w:t>
      </w:r>
      <w:r>
        <w:t xml:space="preserve">   variation    </w:t>
      </w:r>
      <w:r>
        <w:t xml:space="preserve">   water    </w:t>
      </w:r>
      <w:r>
        <w:t xml:space="preserve">   space    </w:t>
      </w:r>
      <w:r>
        <w:t xml:space="preserve">   food    </w:t>
      </w:r>
      <w:r>
        <w:t xml:space="preserve">   prey    </w:t>
      </w:r>
      <w:r>
        <w:t xml:space="preserve">   predator    </w:t>
      </w:r>
      <w:r>
        <w:t xml:space="preserve">   interdependence    </w:t>
      </w:r>
      <w:r>
        <w:t xml:space="preserve">   adaptations    </w:t>
      </w:r>
      <w:r>
        <w:t xml:space="preserve">  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Y8 Bio Adaptations and Inheritance</dc:title>
  <dcterms:created xsi:type="dcterms:W3CDTF">2021-10-11T22:34:20Z</dcterms:created>
  <dcterms:modified xsi:type="dcterms:W3CDTF">2021-10-11T22:34:20Z</dcterms:modified>
</cp:coreProperties>
</file>