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Y8 Comedy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Exaggerate    </w:t>
      </w:r>
      <w:r>
        <w:t xml:space="preserve">   Upstaging    </w:t>
      </w:r>
      <w:r>
        <w:t xml:space="preserve">   Fool    </w:t>
      </w:r>
      <w:r>
        <w:t xml:space="preserve">   Commedia    </w:t>
      </w:r>
      <w:r>
        <w:t xml:space="preserve">   Plot    </w:t>
      </w:r>
      <w:r>
        <w:t xml:space="preserve">   Stock Character    </w:t>
      </w:r>
      <w:r>
        <w:t xml:space="preserve">   Audience    </w:t>
      </w:r>
      <w:r>
        <w:t xml:space="preserve">   Laugh    </w:t>
      </w:r>
      <w:r>
        <w:t xml:space="preserve">   Humour    </w:t>
      </w:r>
      <w:r>
        <w:t xml:space="preserve">   Slapstick    </w:t>
      </w:r>
      <w:r>
        <w:t xml:space="preserve">   Acting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Y8 Comedy Wordsearch</dc:title>
  <dcterms:created xsi:type="dcterms:W3CDTF">2021-10-11T22:33:51Z</dcterms:created>
  <dcterms:modified xsi:type="dcterms:W3CDTF">2021-10-11T22:33:51Z</dcterms:modified>
</cp:coreProperties>
</file>