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Y8 Global Village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term is used to describe population increase?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term that describes when there are too many people in a place?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word given to describe a country getting better?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Poeple in LICs such as Africa are likely to be 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word describes when the world is better connected?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popular crop grown in the global village?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term is used to explain more deaths than births resulting in a decrease in the population?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might there be lots of in America but a lack of in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might be excellent in America but will be poor in Africa?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popular killer in Africa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Y8 Global Village</dc:title>
  <dcterms:created xsi:type="dcterms:W3CDTF">2021-10-11T22:34:25Z</dcterms:created>
  <dcterms:modified xsi:type="dcterms:W3CDTF">2021-10-11T22:34:25Z</dcterms:modified>
</cp:coreProperties>
</file>