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Y8 Spanish time phrases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 la noche    </w:t>
      </w:r>
      <w:r>
        <w:t xml:space="preserve">   de la tarde    </w:t>
      </w:r>
      <w:r>
        <w:t xml:space="preserve">   de la manana    </w:t>
      </w:r>
      <w:r>
        <w:t xml:space="preserve">   dos veces a la semana    </w:t>
      </w:r>
      <w:r>
        <w:t xml:space="preserve">   los fines de semana    </w:t>
      </w:r>
      <w:r>
        <w:t xml:space="preserve">   una vez por semana    </w:t>
      </w:r>
      <w:r>
        <w:t xml:space="preserve">   los lunes    </w:t>
      </w:r>
      <w:r>
        <w:t xml:space="preserve">   todos los dias    </w:t>
      </w:r>
      <w:r>
        <w:t xml:space="preserve">   la semana que viene    </w:t>
      </w:r>
      <w:r>
        <w:t xml:space="preserve">   en las vacaciones    </w:t>
      </w:r>
      <w:r>
        <w:t xml:space="preserve">   este fin de semana    </w:t>
      </w:r>
      <w:r>
        <w:t xml:space="preserve">   manana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Y8 Spanish time phrases </dc:title>
  <dcterms:created xsi:type="dcterms:W3CDTF">2021-10-11T22:33:40Z</dcterms:created>
  <dcterms:modified xsi:type="dcterms:W3CDTF">2021-10-11T22:33:40Z</dcterms:modified>
</cp:coreProperties>
</file>