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Y8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person strongly thinks something is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prejudiced against someone based on their race or ethnicity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you like the best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falls apart or smashes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very start of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writer compares two things using 'like' or 'as'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similar or the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happens more than once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something is unexpected or a shock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is 'likely' to be the case, but you aren't 100% certain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Y8 Spellings</dc:title>
  <dcterms:created xsi:type="dcterms:W3CDTF">2021-10-11T22:34:53Z</dcterms:created>
  <dcterms:modified xsi:type="dcterms:W3CDTF">2021-10-11T22:34:53Z</dcterms:modified>
</cp:coreProperties>
</file>