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Y8 Visual Art Lino Block Printing  Project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EMPHASIS    </w:t>
      </w:r>
      <w:r>
        <w:t xml:space="preserve">   PROPORTION    </w:t>
      </w:r>
      <w:r>
        <w:t xml:space="preserve">   SCALE    </w:t>
      </w:r>
      <w:r>
        <w:t xml:space="preserve">   RULE OF THIRDS    </w:t>
      </w:r>
      <w:r>
        <w:t xml:space="preserve">   ASYMMETRICAL    </w:t>
      </w:r>
      <w:r>
        <w:t xml:space="preserve">   SYMMETRICAL    </w:t>
      </w:r>
      <w:r>
        <w:t xml:space="preserve">   RADIAL    </w:t>
      </w:r>
      <w:r>
        <w:t xml:space="preserve">   COMPOSITION    </w:t>
      </w:r>
      <w:r>
        <w:t xml:space="preserve">   BALANCE    </w:t>
      </w:r>
      <w:r>
        <w:t xml:space="preserve">   VARIETY    </w:t>
      </w:r>
      <w:r>
        <w:t xml:space="preserve">   BORDER    </w:t>
      </w:r>
      <w:r>
        <w:t xml:space="preserve">   GAP    </w:t>
      </w:r>
      <w:r>
        <w:t xml:space="preserve">   CONTRAST    </w:t>
      </w:r>
      <w:r>
        <w:t xml:space="preserve">   REGULAR PATTERN    </w:t>
      </w:r>
      <w:r>
        <w:t xml:space="preserve">   IRREGULAR PATTERN    </w:t>
      </w:r>
      <w:r>
        <w:t xml:space="preserve">   SHAPE    </w:t>
      </w:r>
      <w:r>
        <w:t xml:space="preserve">   POSITIVE SPACE    </w:t>
      </w:r>
      <w:r>
        <w:t xml:space="preserve">   NEGATIVE SPACE    </w:t>
      </w:r>
      <w:r>
        <w:t xml:space="preserve">   REGISTRATION PAPER    </w:t>
      </w:r>
      <w:r>
        <w:t xml:space="preserve">   FLAT BED PRESS    </w:t>
      </w:r>
      <w:r>
        <w:t xml:space="preserve">   ETCHING PRESS    </w:t>
      </w:r>
      <w:r>
        <w:t xml:space="preserve">   INKING PLATE    </w:t>
      </w:r>
      <w:r>
        <w:t xml:space="preserve">   CUTTING TOOLS    </w:t>
      </w:r>
      <w:r>
        <w:t xml:space="preserve">   BLOCK INK    </w:t>
      </w:r>
      <w:r>
        <w:t xml:space="preserve">   BENCH HOOK    </w:t>
      </w:r>
      <w:r>
        <w:t xml:space="preserve">   CARBON FILM    </w:t>
      </w:r>
      <w:r>
        <w:t xml:space="preserve">   BAREN    </w:t>
      </w:r>
      <w:r>
        <w:t xml:space="preserve">   BRAYER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Visual Art Lino Block Printing  Project Word Search </dc:title>
  <dcterms:created xsi:type="dcterms:W3CDTF">2021-10-21T03:42:21Z</dcterms:created>
  <dcterms:modified xsi:type="dcterms:W3CDTF">2021-10-21T03:42:21Z</dcterms:modified>
</cp:coreProperties>
</file>