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Y8 genes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Medium"/>
      </w:pPr>
      <w:r>
        <w:t xml:space="preserve">   biodiversity    </w:t>
      </w:r>
      <w:r>
        <w:t xml:space="preserve">   biome    </w:t>
      </w:r>
      <w:r>
        <w:t xml:space="preserve">   biosphere    </w:t>
      </w:r>
      <w:r>
        <w:t xml:space="preserve">   chromosome    </w:t>
      </w:r>
      <w:r>
        <w:t xml:space="preserve">   community    </w:t>
      </w:r>
      <w:r>
        <w:t xml:space="preserve">   competition    </w:t>
      </w:r>
      <w:r>
        <w:t xml:space="preserve">   continuous    </w:t>
      </w:r>
      <w:r>
        <w:t xml:space="preserve">   discontinuous    </w:t>
      </w:r>
      <w:r>
        <w:t xml:space="preserve">   DNA    </w:t>
      </w:r>
      <w:r>
        <w:t xml:space="preserve">   ecosystem    </w:t>
      </w:r>
      <w:r>
        <w:t xml:space="preserve">   eyecolour    </w:t>
      </w:r>
      <w:r>
        <w:t xml:space="preserve">   features    </w:t>
      </w:r>
      <w:r>
        <w:t xml:space="preserve">   food    </w:t>
      </w:r>
      <w:r>
        <w:t xml:space="preserve">   genes    </w:t>
      </w:r>
      <w:r>
        <w:t xml:space="preserve">   genetics    </w:t>
      </w:r>
      <w:r>
        <w:t xml:space="preserve">   height    </w:t>
      </w:r>
      <w:r>
        <w:t xml:space="preserve">   individual    </w:t>
      </w:r>
      <w:r>
        <w:t xml:space="preserve">   inherited    </w:t>
      </w:r>
      <w:r>
        <w:t xml:space="preserve">   nucleus    </w:t>
      </w:r>
      <w:r>
        <w:t xml:space="preserve">   population    </w:t>
      </w:r>
      <w:r>
        <w:t xml:space="preserve">   selection    </w:t>
      </w:r>
      <w:r>
        <w:t xml:space="preserve">   survival    </w:t>
      </w:r>
      <w:r>
        <w:t xml:space="preserve">   variation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Y8 genes</dc:title>
  <dcterms:created xsi:type="dcterms:W3CDTF">2021-10-11T22:34:13Z</dcterms:created>
  <dcterms:modified xsi:type="dcterms:W3CDTF">2021-10-11T22:34:13Z</dcterms:modified>
</cp:coreProperties>
</file>