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YACHAD PIZZA AND PARSHA FUN TAZRIA METZORA FRIENDS KOHEN TZARAAT PURITY DOUBLE PARSHA TORAH TUMAH V'TAHARA HOLY TEMPLE KORBAN</w:t>
      </w:r>
    </w:p>
    <w:p>
      <w:pPr>
        <w:pStyle w:val="Questions"/>
      </w:pPr>
      <w:r>
        <w:t xml:space="preserve">1. AHADYC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AZIPZ DAN RHAAPS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UFN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 AIRZAT OMZTRAE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 DRIFESN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OENHK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 ATRATAZ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PURIYT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BDULOE PSHRAA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OHTRA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ATHMU VT'AARAH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OLHY MLETEP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NOBARK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YACHAD PIZZA AND PARSHA FUN TAZRIA METZORA FRIENDS KOHEN TZARAAT PURITY DOUBLE PARSHA TORAH TUMAH V'TAHARA HOLY TEMPLE KORBAN</dc:title>
  <dcterms:created xsi:type="dcterms:W3CDTF">2021-10-11T22:35:32Z</dcterms:created>
  <dcterms:modified xsi:type="dcterms:W3CDTF">2021-10-11T22:35:32Z</dcterms:modified>
</cp:coreProperties>
</file>