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YAFFED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derecheretz    </w:t>
      </w:r>
      <w:r>
        <w:t xml:space="preserve">   midahknegedmidah    </w:t>
      </w:r>
      <w:r>
        <w:t xml:space="preserve">   youth    </w:t>
      </w:r>
      <w:r>
        <w:t xml:space="preserve">   math    </w:t>
      </w:r>
      <w:r>
        <w:t xml:space="preserve">   music    </w:t>
      </w:r>
      <w:r>
        <w:t xml:space="preserve">   advocates    </w:t>
      </w:r>
      <w:r>
        <w:t xml:space="preserve">   education    </w:t>
      </w:r>
      <w:r>
        <w:t xml:space="preserve">   seculared    </w:t>
      </w:r>
      <w:r>
        <w:t xml:space="preserve">   art    </w:t>
      </w:r>
      <w:r>
        <w:t xml:space="preserve">   opportunity    </w:t>
      </w:r>
      <w:r>
        <w:t xml:space="preserve">   ultraorthodox    </w:t>
      </w:r>
      <w:r>
        <w:t xml:space="preserve">   socialstudies    </w:t>
      </w:r>
      <w:r>
        <w:t xml:space="preserve">   equivalency    </w:t>
      </w:r>
      <w:r>
        <w:t xml:space="preserve">   yeshiva    </w:t>
      </w:r>
      <w:r>
        <w:t xml:space="preserve">   YAFFED    </w:t>
      </w:r>
      <w:r>
        <w:t xml:space="preserve">   respect    </w:t>
      </w:r>
      <w:r>
        <w:t xml:space="preserve">   refrom    </w:t>
      </w:r>
      <w:r>
        <w:t xml:space="preserve">   science    </w:t>
      </w:r>
      <w:r>
        <w:t xml:space="preserve">   fairness    </w:t>
      </w:r>
      <w:r>
        <w:t xml:space="preserve">   change    </w:t>
      </w:r>
      <w:r>
        <w:t xml:space="preserve">   school    </w:t>
      </w:r>
      <w:r>
        <w:t xml:space="preserve">   hasidic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YAFFED Word Search</dc:title>
  <dcterms:created xsi:type="dcterms:W3CDTF">2021-10-11T22:34:55Z</dcterms:created>
  <dcterms:modified xsi:type="dcterms:W3CDTF">2021-10-11T22:34:55Z</dcterms:modified>
</cp:coreProperties>
</file>