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YALA:WE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DOWA YALANNE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CHI:BIYA YALANNE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AKWALINA YALA:WE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AHAYU:DA AN YALANNE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LAYALUK'O YALA'A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HESHODA: A:BITSULLIYA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K'YABA:CHU YALANNE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LEMMULI'A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SHIBA:BULIMA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HE:MUSHINA:W YALA:WA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SINHA:KWIN K'YABA:CHU YALA:WE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KWILI YALANNE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MO'YACHUNNE BIYAHKYA DEY'A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YALA:WE</dc:title>
  <dcterms:created xsi:type="dcterms:W3CDTF">2021-11-13T03:36:05Z</dcterms:created>
  <dcterms:modified xsi:type="dcterms:W3CDTF">2021-11-13T03:36:05Z</dcterms:modified>
</cp:coreProperties>
</file>