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YANKEE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Jackson,Mississippi    </w:t>
      </w:r>
      <w:r>
        <w:t xml:space="preserve">   Valerie Taylor    </w:t>
      </w:r>
      <w:r>
        <w:t xml:space="preserve">   Martin Luther King    </w:t>
      </w:r>
      <w:r>
        <w:t xml:space="preserve">   Reverend Taylor    </w:t>
      </w:r>
      <w:r>
        <w:t xml:space="preserve">   Yankee Girl    </w:t>
      </w:r>
      <w:r>
        <w:t xml:space="preserve">   integrated school    </w:t>
      </w:r>
      <w:r>
        <w:t xml:space="preserve">   Jackson daily journal    </w:t>
      </w:r>
      <w:r>
        <w:t xml:space="preserve">   Mama    </w:t>
      </w:r>
      <w:r>
        <w:t xml:space="preserve">   kukluxklan    </w:t>
      </w:r>
      <w:r>
        <w:t xml:space="preserve">   Pammie    </w:t>
      </w:r>
      <w:r>
        <w:t xml:space="preserve">   Jeb    </w:t>
      </w:r>
      <w:r>
        <w:t xml:space="preserve">   Alice 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YANKEE GIRL</dc:title>
  <dcterms:created xsi:type="dcterms:W3CDTF">2021-10-11T22:34:34Z</dcterms:created>
  <dcterms:modified xsi:type="dcterms:W3CDTF">2021-10-11T22:34:34Z</dcterms:modified>
</cp:coreProperties>
</file>