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YARRA BEND PARK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TURBINE    </w:t>
      </w:r>
      <w:r>
        <w:t xml:space="preserve">   SISTERS    </w:t>
      </w:r>
      <w:r>
        <w:t xml:space="preserve">   LADDER    </w:t>
      </w:r>
      <w:r>
        <w:t xml:space="preserve">   WEIR    </w:t>
      </w:r>
      <w:r>
        <w:t xml:space="preserve">   MUDSTONE    </w:t>
      </w:r>
      <w:r>
        <w:t xml:space="preserve">   TIKILARA    </w:t>
      </w:r>
      <w:r>
        <w:t xml:space="preserve">   COALITION    </w:t>
      </w:r>
      <w:r>
        <w:t xml:space="preserve">   CONVENT    </w:t>
      </w:r>
      <w:r>
        <w:t xml:space="preserve">   GUNS    </w:t>
      </w:r>
      <w:r>
        <w:t xml:space="preserve">   WOOL SCOURER    </w:t>
      </w:r>
      <w:r>
        <w:t xml:space="preserve">   FELLMONGER    </w:t>
      </w:r>
      <w:r>
        <w:t xml:space="preserve">   HYDRO ELECTRIC    </w:t>
      </w:r>
      <w:r>
        <w:t xml:space="preserve">   FLOUR MILL    </w:t>
      </w:r>
      <w:r>
        <w:t xml:space="preserve">   LAUNDRY    </w:t>
      </w:r>
      <w:r>
        <w:t xml:space="preserve">   SANDSTONE    </w:t>
      </w:r>
      <w:r>
        <w:t xml:space="preserve">   LAVA    </w:t>
      </w:r>
      <w:r>
        <w:t xml:space="preserve">   TANNERY    </w:t>
      </w:r>
      <w:r>
        <w:t xml:space="preserve">   BASALT    </w:t>
      </w:r>
      <w:r>
        <w:t xml:space="preserve">   WILLIAM THOMAS    </w:t>
      </w:r>
      <w:r>
        <w:t xml:space="preserve">   BASIN    </w:t>
      </w:r>
      <w:r>
        <w:t xml:space="preserve">   SWIMMING CLUB    </w:t>
      </w:r>
      <w:r>
        <w:t xml:space="preserve">   EAGLEHAWK    </w:t>
      </w:r>
      <w:r>
        <w:t xml:space="preserve">   MURNONG    </w:t>
      </w:r>
      <w:r>
        <w:t xml:space="preserve">   WAH CROW    </w:t>
      </w:r>
      <w:r>
        <w:t xml:space="preserve">   KULIN    </w:t>
      </w:r>
      <w:r>
        <w:t xml:space="preserve">   BUNJIL    </w:t>
      </w:r>
      <w:r>
        <w:t xml:space="preserve">   EELS    </w:t>
      </w:r>
      <w:r>
        <w:t xml:space="preserve">   RAINBOW LORIKEET    </w:t>
      </w:r>
      <w:r>
        <w:t xml:space="preserve">   FLYING FOX    </w:t>
      </w:r>
      <w:r>
        <w:t xml:space="preserve">   ALEC WICKHAM    </w:t>
      </w:r>
      <w:r>
        <w:t xml:space="preserve">   DEEP ROCK    </w:t>
      </w:r>
      <w:r>
        <w:t xml:space="preserve">   EASTERN FREEWAY    </w:t>
      </w:r>
      <w:r>
        <w:t xml:space="preserve">   JOHN WREN    </w:t>
      </w:r>
      <w:r>
        <w:t xml:space="preserve">   MARY EUPHRASIA    </w:t>
      </w:r>
      <w:r>
        <w:t xml:space="preserve">   LUNATIC ASYLUM    </w:t>
      </w:r>
      <w:r>
        <w:t xml:space="preserve">   ABORIGINAL SCHOOL    </w:t>
      </w:r>
      <w:r>
        <w:t xml:space="preserve">   BIRRARRUNGMAR    </w:t>
      </w:r>
      <w:r>
        <w:t xml:space="preserve">   MERRI CREEK    </w:t>
      </w:r>
      <w:r>
        <w:t xml:space="preserve">   DIGHTS FALLS    </w:t>
      </w:r>
      <w:r>
        <w:t xml:space="preserve">   FISHWAY    </w:t>
      </w:r>
      <w:r>
        <w:t xml:space="preserve">   MAGGIE MAGUIRE    </w:t>
      </w:r>
      <w:r>
        <w:t xml:space="preserve">   WURUNDJERI    </w:t>
      </w:r>
      <w:r>
        <w:t xml:space="preserve">   BILLIBELLARY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YARRA BEND PARK </dc:title>
  <dcterms:created xsi:type="dcterms:W3CDTF">2021-10-11T22:35:11Z</dcterms:created>
  <dcterms:modified xsi:type="dcterms:W3CDTF">2021-10-11T22:35:11Z</dcterms:modified>
</cp:coreProperties>
</file>