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exchange goods in order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a language that comes from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placing an army around a city or fortress in order to force its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skilled craft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is burned to produce a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move from one place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people traveling together through a dangerous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water can be found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 relating to the manufacture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oppressed  ; harassed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of guiding travelers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2 or more roads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</dc:title>
  <dcterms:created xsi:type="dcterms:W3CDTF">2021-10-11T22:35:46Z</dcterms:created>
  <dcterms:modified xsi:type="dcterms:W3CDTF">2021-10-11T22:35:46Z</dcterms:modified>
</cp:coreProperties>
</file>