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and Bella's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Septimus Heap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a lightning shaped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Mortal Instruments book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Throne of Glass and A Court of Thorns and Roses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Feathered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Winged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sucking villans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Suzanne Collins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Twisted Beauty and the Beast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Shadow and Bone and King of Scars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 Cabot's royal YA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 Riordan's ______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D.M. Page's take on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 Paolini's dragonrider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Books</dc:title>
  <dcterms:created xsi:type="dcterms:W3CDTF">2021-10-11T22:35:11Z</dcterms:created>
  <dcterms:modified xsi:type="dcterms:W3CDTF">2021-10-11T22:35:11Z</dcterms:modified>
</cp:coreProperties>
</file>