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YCDI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prepared    </w:t>
      </w:r>
      <w:r>
        <w:t xml:space="preserve">   persisting    </w:t>
      </w:r>
      <w:r>
        <w:t xml:space="preserve">   brave    </w:t>
      </w:r>
      <w:r>
        <w:t xml:space="preserve">   including    </w:t>
      </w:r>
      <w:r>
        <w:t xml:space="preserve">   YCDI    </w:t>
      </w:r>
      <w:r>
        <w:t xml:space="preserve">   resilience    </w:t>
      </w:r>
      <w:r>
        <w:t xml:space="preserve">   teamwork    </w:t>
      </w:r>
      <w:r>
        <w:t xml:space="preserve">   getting along    </w:t>
      </w:r>
      <w:r>
        <w:t xml:space="preserve">   organisation    </w:t>
      </w:r>
      <w:r>
        <w:t xml:space="preserve">   persistence    </w:t>
      </w:r>
      <w:r>
        <w:t xml:space="preserve">   confident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YCDI</dc:title>
  <dcterms:created xsi:type="dcterms:W3CDTF">2021-10-11T22:33:58Z</dcterms:created>
  <dcterms:modified xsi:type="dcterms:W3CDTF">2021-10-11T22:33:58Z</dcterms:modified>
</cp:coreProperties>
</file>