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YCJA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Professionally run care facility that houses youth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sentence that requires payment/repayment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Youth between the ages of 12 and 17 who committed a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Programs for nonviolent first-time offenders to avoid trial in a youth justice courth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Sentence (open custody) generally called house arrest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youngest age in which a youth can be tried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conducts all aspects of trials for youths?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sentencing, this type of report gives the judge better knowledge of the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youths go that are struggling with substance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custody that restricts youths'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service required by offenders to repair damage done to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order that forces youths to stay at home between certain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service that entails some form of volunteer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Trials for youths can be held in a youth just court or what other type of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YCJA</dc:title>
  <dcterms:created xsi:type="dcterms:W3CDTF">2021-10-11T22:34:27Z</dcterms:created>
  <dcterms:modified xsi:type="dcterms:W3CDTF">2021-10-11T22:34:27Z</dcterms:modified>
</cp:coreProperties>
</file>