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YCJA and the NCR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youth legislation, replaced the Young Offenders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Stereotype; made to shame or discredit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name for lawyers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exercise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Kept somewhere, usually by force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therapy for a medical (physical or mental)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Treatments designed to facilitate the process of recovery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free will and being without undue or unjust constraints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improper treatment of a person; physical, mental, verbal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YCJA and the NCR</dc:title>
  <dcterms:created xsi:type="dcterms:W3CDTF">2021-10-11T22:35:15Z</dcterms:created>
  <dcterms:modified xsi:type="dcterms:W3CDTF">2021-10-11T22:35:15Z</dcterms:modified>
</cp:coreProperties>
</file>