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YC crosswork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Testament book teaching about the armor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a defense and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____, what can I say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fiery dart of the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Heavenly Father's Power is greater than the physical properties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 of kindness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diligence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fiery darts of the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honesty (Alma 27:27)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Temple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Pride comes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 crosswork puzzle 1</dc:title>
  <dcterms:created xsi:type="dcterms:W3CDTF">2021-10-11T22:35:06Z</dcterms:created>
  <dcterms:modified xsi:type="dcterms:W3CDTF">2021-10-11T22:35:06Z</dcterms:modified>
</cp:coreProperties>
</file>