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YDRT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signal the destruction of the native White Claw (6-8)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wearing away of the banks of a river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water garden on the banks of the Skell (7-5)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Valley of the welsh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popular tourist destination in Wharfedale, named after Bruni's land in the river bend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barrier to fish migration, a type of wolf man. (4)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river drives you round the bend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roman for on the banks of Ure called Virosidum?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Longest river in Yorkshire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water drops 100 feet unbroken, behind the Green Dragon (7-5)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confluence of the Wharfe and the Ouse, named after the sound of a Jackdaw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natural lake in the YDRT catchment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Shortest main river in England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Pretty in pink, the bees love it, we do not! All the way from the himalayas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YDRT Crossword</dc:title>
  <dcterms:created xsi:type="dcterms:W3CDTF">2021-10-11T22:35:28Z</dcterms:created>
  <dcterms:modified xsi:type="dcterms:W3CDTF">2021-10-11T22:35:28Z</dcterms:modified>
</cp:coreProperties>
</file>