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YDRT Crossword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relative of the Salmon, Famous for their enormous dorsal fin with coloured bands (8)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huge block on limestone on the banks of the Wharfe, Favourite of Climbers and Fell Runners. (7-4)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Castle town on the banks of the Nidd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famous Wensleydale cheese was first made at this ruin (8)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flash of blue and orange, hard to spot and the enemy of the minnow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town famous for its natural springs, on a tributary of the Nidd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 made lake, french for tank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two rivers meet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Invasive species that can give a nasty burn (5-7)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Beck starts in a reservoir and joins the Swale! better in batter (3)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YDRT Crossword 2</dc:title>
  <dcterms:created xsi:type="dcterms:W3CDTF">2021-10-11T22:35:30Z</dcterms:created>
  <dcterms:modified xsi:type="dcterms:W3CDTF">2021-10-11T22:35:30Z</dcterms:modified>
</cp:coreProperties>
</file>