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'ing'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talking    </w:t>
      </w:r>
      <w:r>
        <w:t xml:space="preserve">   reading    </w:t>
      </w:r>
      <w:r>
        <w:t xml:space="preserve">   sleeping    </w:t>
      </w:r>
      <w:r>
        <w:t xml:space="preserve">   cooking    </w:t>
      </w:r>
      <w:r>
        <w:t xml:space="preserve">   going    </w:t>
      </w:r>
      <w:r>
        <w:t xml:space="preserve">   ending    </w:t>
      </w:r>
      <w:r>
        <w:t xml:space="preserve">   flying    </w:t>
      </w:r>
      <w:r>
        <w:t xml:space="preserve">   eating    </w:t>
      </w:r>
      <w:r>
        <w:t xml:space="preserve">   working    </w:t>
      </w:r>
      <w:r>
        <w:t xml:space="preserve">   swimming    </w:t>
      </w:r>
      <w:r>
        <w:t xml:space="preserve">   singing    </w:t>
      </w:r>
      <w:r>
        <w:t xml:space="preserve">   running    </w:t>
      </w:r>
      <w:r>
        <w:t xml:space="preserve">   playing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'ing' words</dc:title>
  <dcterms:created xsi:type="dcterms:W3CDTF">2021-10-11T22:34:24Z</dcterms:created>
  <dcterms:modified xsi:type="dcterms:W3CDTF">2021-10-11T22:34:24Z</dcterms:modified>
</cp:coreProperties>
</file>