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FIELDING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HARD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PERSONS OWN SIGNATURE OR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BEING NAUGHTY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FROM TOE TO HEAD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IN AWE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KNOW A LOT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RUNNING AROUND AT A FAST 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SURE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UNDERWATER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DELAY YOURSELF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TO WHERE PARENTS GO FOR FOOD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CREATE A NEW IDEA FOR USE BY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FIELDING CROSSWORD CHALLENGE</dc:title>
  <dcterms:created xsi:type="dcterms:W3CDTF">2021-10-11T22:35:47Z</dcterms:created>
  <dcterms:modified xsi:type="dcterms:W3CDTF">2021-10-11T22:35:47Z</dcterms:modified>
</cp:coreProperties>
</file>