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3 FOREST SCHOOL 2018/2019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ELDER    </w:t>
      </w:r>
      <w:r>
        <w:t xml:space="preserve">   ALDER    </w:t>
      </w:r>
      <w:r>
        <w:t xml:space="preserve">   IVY    </w:t>
      </w:r>
      <w:r>
        <w:t xml:space="preserve">   HAZEL    </w:t>
      </w:r>
      <w:r>
        <w:t xml:space="preserve">   WILLOW    </w:t>
      </w:r>
      <w:r>
        <w:t xml:space="preserve">   OAK    </w:t>
      </w:r>
      <w:r>
        <w:t xml:space="preserve">   BRAMBLES    </w:t>
      </w:r>
      <w:r>
        <w:t xml:space="preserve">   HOGSWEED    </w:t>
      </w:r>
      <w:r>
        <w:t xml:space="preserve">   NETTLES    </w:t>
      </w:r>
      <w:r>
        <w:t xml:space="preserve">   MUD    </w:t>
      </w:r>
      <w:r>
        <w:t xml:space="preserve">   FORAGING    </w:t>
      </w:r>
      <w:r>
        <w:t xml:space="preserve">   HIDING    </w:t>
      </w:r>
      <w:r>
        <w:t xml:space="preserve">   BUILDING    </w:t>
      </w:r>
      <w:r>
        <w:t xml:space="preserve">   NATURE    </w:t>
      </w:r>
      <w:r>
        <w:t xml:space="preserve">   SHELTER    </w:t>
      </w:r>
      <w:r>
        <w:t xml:space="preserve">   SURVIVAL    </w:t>
      </w:r>
      <w:r>
        <w:t xml:space="preserve">   BLOBFISH    </w:t>
      </w:r>
      <w:r>
        <w:t xml:space="preserve">   ANEMOMETER    </w:t>
      </w:r>
      <w:r>
        <w:t xml:space="preserve">   COTTONWOOL    </w:t>
      </w:r>
      <w:r>
        <w:t xml:space="preserve">   BLOODBUBBLE    </w:t>
      </w:r>
      <w:r>
        <w:t xml:space="preserve">   MARSHMALLOW    </w:t>
      </w:r>
      <w:r>
        <w:t xml:space="preserve">   DUSTBINLID    </w:t>
      </w:r>
      <w:r>
        <w:t xml:space="preserve">   GRUMPYRABBIT    </w:t>
      </w:r>
      <w:r>
        <w:t xml:space="preserve">   DRAGONSNEEZE    </w:t>
      </w:r>
      <w:r>
        <w:t xml:space="preserve">   STORMKETTLE    </w:t>
      </w:r>
      <w:r>
        <w:t xml:space="preserve">   CAMOUFLAGE    </w:t>
      </w:r>
      <w:r>
        <w:t xml:space="preserve">   TWOEY    </w:t>
      </w:r>
      <w:r>
        <w:t xml:space="preserve">   FIRE    </w:t>
      </w:r>
      <w:r>
        <w:t xml:space="preserve">   ROPE    </w:t>
      </w:r>
      <w:r>
        <w:t xml:space="preserve">   DEN    </w:t>
      </w:r>
      <w:r>
        <w:t xml:space="preserve">   HEAT    </w:t>
      </w:r>
      <w:r>
        <w:t xml:space="preserve">   AIR    </w:t>
      </w:r>
      <w:r>
        <w:t xml:space="preserve">   FUEL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FOREST SCHOOL 2018/2019</dc:title>
  <dcterms:created xsi:type="dcterms:W3CDTF">2021-10-11T22:35:52Z</dcterms:created>
  <dcterms:modified xsi:type="dcterms:W3CDTF">2021-10-11T22:35:52Z</dcterms:modified>
</cp:coreProperties>
</file>