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 WORDS SCRAMBLE </w:t>
      </w:r>
    </w:p>
    <w:p>
      <w:pPr>
        <w:pStyle w:val="Questions"/>
      </w:pPr>
      <w:r>
        <w:t xml:space="preserve">1. GNOTINCETN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TCEEURNJCO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EATLNUCSO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ECCLY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RNDEIYCL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EOMSEISMT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BNEGI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WHLOE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SUGINEO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MYSDAIERETN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 WORDS SCRAMBLE </dc:title>
  <dcterms:created xsi:type="dcterms:W3CDTF">2021-10-12T20:40:51Z</dcterms:created>
  <dcterms:modified xsi:type="dcterms:W3CDTF">2021-10-12T20:40:51Z</dcterms:modified>
</cp:coreProperties>
</file>