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Delay or prevent by obstructing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sophistication or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feeling remorseful and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pledge or promise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experienced in the imagination or feelings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proud of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or harsh in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CROSSWORD</dc:title>
  <dcterms:created xsi:type="dcterms:W3CDTF">2021-10-11T22:35:53Z</dcterms:created>
  <dcterms:modified xsi:type="dcterms:W3CDTF">2021-10-11T22:35:53Z</dcterms:modified>
</cp:coreProperties>
</file>