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6, TERM 3,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lessen    </w:t>
      </w:r>
      <w:r>
        <w:t xml:space="preserve">   lesson    </w:t>
      </w:r>
      <w:r>
        <w:t xml:space="preserve">   principal    </w:t>
      </w:r>
      <w:r>
        <w:t xml:space="preserve">   principle    </w:t>
      </w:r>
      <w:r>
        <w:t xml:space="preserve">   guessed    </w:t>
      </w:r>
      <w:r>
        <w:t xml:space="preserve">   guest    </w:t>
      </w:r>
      <w:r>
        <w:t xml:space="preserve">   cymbol    </w:t>
      </w:r>
      <w:r>
        <w:t xml:space="preserve">   symbol    </w:t>
      </w:r>
      <w:r>
        <w:t xml:space="preserve">   threw    </w:t>
      </w:r>
      <w:r>
        <w:t xml:space="preserve">   through    </w:t>
      </w:r>
      <w:r>
        <w:t xml:space="preserve">   coarse    </w:t>
      </w:r>
      <w:r>
        <w:t xml:space="preserve">   course    </w:t>
      </w:r>
      <w:r>
        <w:t xml:space="preserve">   cue    </w:t>
      </w:r>
      <w:r>
        <w:t xml:space="preserve">   queue    </w:t>
      </w:r>
      <w:r>
        <w:t xml:space="preserve">   very    </w:t>
      </w:r>
      <w:r>
        <w:t xml:space="preserve">   vary    </w:t>
      </w:r>
      <w:r>
        <w:t xml:space="preserve">   bored    </w:t>
      </w:r>
      <w:r>
        <w:t xml:space="preserve">   board    </w:t>
      </w:r>
      <w:r>
        <w:t xml:space="preserve">   serial    </w:t>
      </w:r>
      <w:r>
        <w:t xml:space="preserve">  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6, TERM 3, WEEK 1</dc:title>
  <dcterms:created xsi:type="dcterms:W3CDTF">2021-10-11T22:36:08Z</dcterms:created>
  <dcterms:modified xsi:type="dcterms:W3CDTF">2021-10-11T22:36:08Z</dcterms:modified>
</cp:coreProperties>
</file>